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364F" w14:textId="77777777" w:rsidR="001113DD" w:rsidRPr="00223924" w:rsidRDefault="00535740" w:rsidP="00223924">
      <w:pPr>
        <w:spacing w:after="0"/>
        <w:jc w:val="center"/>
      </w:pPr>
      <w:r w:rsidRPr="00223924">
        <w:rPr>
          <w:b/>
          <w:sz w:val="32"/>
        </w:rPr>
        <w:t>FICHA MENSUAL — TALLER DE ARTE MASON</w:t>
      </w:r>
    </w:p>
    <w:p w14:paraId="3A9F51B0" w14:textId="77777777" w:rsidR="001113DD" w:rsidRPr="00223924" w:rsidRDefault="001113DD"/>
    <w:p w14:paraId="0D0D9060" w14:textId="77777777" w:rsidR="001113DD" w:rsidRPr="00223924" w:rsidRDefault="00535740" w:rsidP="00223924">
      <w:pPr>
        <w:spacing w:after="0"/>
      </w:pPr>
      <w:r w:rsidRPr="00223924">
        <w:rPr>
          <w:b/>
          <w:sz w:val="24"/>
        </w:rPr>
        <w:t>Datos del Estudiante</w:t>
      </w:r>
    </w:p>
    <w:p w14:paraId="5C6878A2" w14:textId="72BB6544" w:rsidR="001113DD" w:rsidRPr="00223924" w:rsidRDefault="00535740" w:rsidP="00223924">
      <w:pPr>
        <w:spacing w:before="240" w:after="0"/>
      </w:pPr>
      <w:r w:rsidRPr="00223924">
        <w:t>Nombre completo: _________</w:t>
      </w:r>
      <w:r w:rsidR="00223924" w:rsidRPr="004C7E21">
        <w:rPr>
          <w:rStyle w:val="Referenciaintensa"/>
          <w:color w:val="auto"/>
        </w:rPr>
        <w:t>Isaura</w:t>
      </w:r>
      <w:r w:rsidRPr="00223924">
        <w:t>______________________</w:t>
      </w:r>
    </w:p>
    <w:p w14:paraId="2EE8BCD0" w14:textId="77777777" w:rsidR="001113DD" w:rsidRPr="00223924" w:rsidRDefault="00535740" w:rsidP="00223924">
      <w:pPr>
        <w:spacing w:after="0"/>
      </w:pPr>
      <w:r w:rsidRPr="00223924">
        <w:t>Edad: ________    Nivel: ☐ Básico ☐ Intermedio ☐ Avanzado</w:t>
      </w:r>
    </w:p>
    <w:p w14:paraId="31A048DC" w14:textId="77777777" w:rsidR="001113DD" w:rsidRPr="00223924" w:rsidRDefault="00535740" w:rsidP="00223924">
      <w:pPr>
        <w:spacing w:after="0"/>
      </w:pPr>
      <w:r w:rsidRPr="00223924">
        <w:t>Mes: ___________________    Año: __________</w:t>
      </w:r>
    </w:p>
    <w:p w14:paraId="6D17FCD5" w14:textId="77777777" w:rsidR="001113DD" w:rsidRPr="00223924" w:rsidRDefault="00535740" w:rsidP="00223924">
      <w:pPr>
        <w:spacing w:after="0"/>
      </w:pPr>
      <w:r w:rsidRPr="00223924">
        <w:t>Instructor: Guillermo Mason</w:t>
      </w:r>
    </w:p>
    <w:p w14:paraId="4C4B5A35" w14:textId="77777777" w:rsidR="001113DD" w:rsidRPr="00223924" w:rsidRDefault="001113DD" w:rsidP="00223924">
      <w:pPr>
        <w:spacing w:after="0"/>
      </w:pPr>
    </w:p>
    <w:p w14:paraId="01D09393" w14:textId="77777777" w:rsidR="001113DD" w:rsidRPr="00223924" w:rsidRDefault="00535740" w:rsidP="00223924">
      <w:pPr>
        <w:spacing w:after="0"/>
      </w:pPr>
      <w:r w:rsidRPr="00223924">
        <w:rPr>
          <w:b/>
          <w:sz w:val="24"/>
        </w:rPr>
        <w:t>Objetivo del Mes</w:t>
      </w:r>
    </w:p>
    <w:p w14:paraId="39BA2C98" w14:textId="77777777" w:rsidR="001113DD" w:rsidRPr="00223924" w:rsidRDefault="00535740" w:rsidP="00223924">
      <w:pPr>
        <w:spacing w:after="0"/>
      </w:pPr>
      <w:r w:rsidRPr="00223924">
        <w:t>__________________________________________________________________</w:t>
      </w:r>
    </w:p>
    <w:p w14:paraId="364D93EB" w14:textId="77777777" w:rsidR="001113DD" w:rsidRPr="00223924" w:rsidRDefault="00535740" w:rsidP="00223924">
      <w:pPr>
        <w:spacing w:after="0"/>
      </w:pPr>
      <w:r w:rsidRPr="00223924">
        <w:t>__________________________________________________________________</w:t>
      </w:r>
    </w:p>
    <w:p w14:paraId="593080E7" w14:textId="77777777" w:rsidR="001113DD" w:rsidRPr="00223924" w:rsidRDefault="001113DD" w:rsidP="00223924">
      <w:pPr>
        <w:spacing w:after="0"/>
      </w:pPr>
    </w:p>
    <w:p w14:paraId="34CDF24A" w14:textId="77777777" w:rsidR="001113DD" w:rsidRPr="00223924" w:rsidRDefault="00535740" w:rsidP="00223924">
      <w:pPr>
        <w:spacing w:after="0"/>
      </w:pPr>
      <w:r w:rsidRPr="00223924">
        <w:rPr>
          <w:b/>
          <w:sz w:val="24"/>
        </w:rPr>
        <w:t>Evaluación Mensual (1–10)</w:t>
      </w:r>
    </w:p>
    <w:p w14:paraId="5BD4C896" w14:textId="77777777" w:rsidR="001113DD" w:rsidRPr="00223924" w:rsidRDefault="00535740" w:rsidP="00223924">
      <w:pPr>
        <w:spacing w:after="0"/>
      </w:pPr>
      <w:r w:rsidRPr="00223924">
        <w:t>1. Puntualidad y asistencia: ____ /10</w:t>
      </w:r>
    </w:p>
    <w:p w14:paraId="0D201C2E" w14:textId="77777777" w:rsidR="001113DD" w:rsidRPr="00223924" w:rsidRDefault="00535740" w:rsidP="00223924">
      <w:pPr>
        <w:spacing w:after="0"/>
      </w:pPr>
      <w:r w:rsidRPr="00223924">
        <w:t>2. Disciplina y compromiso: ____ /10</w:t>
      </w:r>
    </w:p>
    <w:p w14:paraId="23E5C397" w14:textId="77777777" w:rsidR="001113DD" w:rsidRPr="00223924" w:rsidRDefault="00535740" w:rsidP="00223924">
      <w:pPr>
        <w:spacing w:after="0"/>
      </w:pPr>
      <w:r w:rsidRPr="00223924">
        <w:t>3. Boceto y proporción: ____ /10</w:t>
      </w:r>
    </w:p>
    <w:p w14:paraId="408D3825" w14:textId="77777777" w:rsidR="001113DD" w:rsidRPr="00223924" w:rsidRDefault="00535740" w:rsidP="00223924">
      <w:pPr>
        <w:spacing w:after="0"/>
      </w:pPr>
      <w:r w:rsidRPr="00223924">
        <w:t>4. Línea y trazo: ____ /10</w:t>
      </w:r>
    </w:p>
    <w:p w14:paraId="04AFB771" w14:textId="77777777" w:rsidR="001113DD" w:rsidRPr="00223924" w:rsidRDefault="00535740" w:rsidP="00223924">
      <w:pPr>
        <w:spacing w:after="0"/>
      </w:pPr>
      <w:r w:rsidRPr="00223924">
        <w:t>5. Sombras y volumen: ____ /10</w:t>
      </w:r>
    </w:p>
    <w:p w14:paraId="641D0EEA" w14:textId="77777777" w:rsidR="001113DD" w:rsidRPr="00223924" w:rsidRDefault="00535740" w:rsidP="00223924">
      <w:pPr>
        <w:spacing w:after="0"/>
      </w:pPr>
      <w:r w:rsidRPr="00223924">
        <w:t>6. Observación y detalle: ____ /10</w:t>
      </w:r>
    </w:p>
    <w:p w14:paraId="49D20EEF" w14:textId="77777777" w:rsidR="001113DD" w:rsidRPr="00223924" w:rsidRDefault="00535740" w:rsidP="00223924">
      <w:pPr>
        <w:spacing w:after="0"/>
      </w:pPr>
      <w:r w:rsidRPr="00223924">
        <w:t>7. Creatividad y composición: ____ /10</w:t>
      </w:r>
    </w:p>
    <w:p w14:paraId="1A93BE31" w14:textId="77777777" w:rsidR="001113DD" w:rsidRPr="00223924" w:rsidRDefault="00535740" w:rsidP="00223924">
      <w:pPr>
        <w:spacing w:after="0"/>
      </w:pPr>
      <w:r w:rsidRPr="00223924">
        <w:t>8. Limpieza y presentación: ____ /10</w:t>
      </w:r>
    </w:p>
    <w:p w14:paraId="30F42FB3" w14:textId="77777777" w:rsidR="001113DD" w:rsidRPr="00223924" w:rsidRDefault="00535740" w:rsidP="00223924">
      <w:pPr>
        <w:spacing w:after="0"/>
      </w:pPr>
      <w:r w:rsidRPr="00223924">
        <w:t>Promedio mensual: ______ /10</w:t>
      </w:r>
    </w:p>
    <w:p w14:paraId="22D6ADF6" w14:textId="77777777" w:rsidR="001113DD" w:rsidRPr="00223924" w:rsidRDefault="001113DD" w:rsidP="00223924">
      <w:pPr>
        <w:spacing w:after="0"/>
      </w:pPr>
    </w:p>
    <w:p w14:paraId="20DC783B" w14:textId="77777777" w:rsidR="001113DD" w:rsidRPr="00223924" w:rsidRDefault="00535740" w:rsidP="00223924">
      <w:pPr>
        <w:spacing w:after="0"/>
      </w:pPr>
      <w:r w:rsidRPr="00223924">
        <w:rPr>
          <w:b/>
          <w:sz w:val="24"/>
        </w:rPr>
        <w:t>Avances del Mes (resumen)</w:t>
      </w:r>
    </w:p>
    <w:p w14:paraId="44FD3C4F" w14:textId="77777777" w:rsidR="001113DD" w:rsidRPr="00223924" w:rsidRDefault="00535740" w:rsidP="00223924">
      <w:pPr>
        <w:spacing w:after="0"/>
      </w:pPr>
      <w:r w:rsidRPr="00223924">
        <w:t>__________________________________________________________________</w:t>
      </w:r>
    </w:p>
    <w:p w14:paraId="41FF8A7A" w14:textId="77777777" w:rsidR="001113DD" w:rsidRPr="00223924" w:rsidRDefault="00535740" w:rsidP="00223924">
      <w:pPr>
        <w:spacing w:after="0"/>
      </w:pPr>
      <w:r w:rsidRPr="00223924">
        <w:t>__________________________________________________________________</w:t>
      </w:r>
    </w:p>
    <w:p w14:paraId="037033C1" w14:textId="77777777" w:rsidR="001113DD" w:rsidRPr="00223924" w:rsidRDefault="001113DD" w:rsidP="00223924">
      <w:pPr>
        <w:spacing w:after="0"/>
      </w:pPr>
    </w:p>
    <w:p w14:paraId="027E26E5" w14:textId="77777777" w:rsidR="001113DD" w:rsidRPr="00223924" w:rsidRDefault="00535740" w:rsidP="00223924">
      <w:pPr>
        <w:spacing w:after="0"/>
      </w:pPr>
      <w:r w:rsidRPr="00223924">
        <w:rPr>
          <w:b/>
          <w:sz w:val="24"/>
        </w:rPr>
        <w:t>Recomendación del Instructor</w:t>
      </w:r>
    </w:p>
    <w:p w14:paraId="3CA6C003" w14:textId="77777777" w:rsidR="001113DD" w:rsidRPr="00223924" w:rsidRDefault="00535740" w:rsidP="00223924">
      <w:pPr>
        <w:spacing w:after="0"/>
      </w:pPr>
      <w:r w:rsidRPr="00223924">
        <w:t>☐</w:t>
      </w:r>
      <w:r w:rsidRPr="00223924">
        <w:t xml:space="preserve"> Practicar bocetos diarios (10–15 min)</w:t>
      </w:r>
    </w:p>
    <w:p w14:paraId="6420FBFF" w14:textId="77777777" w:rsidR="001113DD" w:rsidRPr="00223924" w:rsidRDefault="00535740" w:rsidP="00223924">
      <w:pPr>
        <w:spacing w:after="0"/>
      </w:pPr>
      <w:r w:rsidRPr="00223924">
        <w:t>☐</w:t>
      </w:r>
      <w:r w:rsidRPr="00223924">
        <w:t xml:space="preserve"> Mejorar sombras con escala tonal</w:t>
      </w:r>
    </w:p>
    <w:p w14:paraId="60704C5D" w14:textId="77777777" w:rsidR="001113DD" w:rsidRPr="00223924" w:rsidRDefault="00535740" w:rsidP="00223924">
      <w:pPr>
        <w:spacing w:after="0"/>
      </w:pPr>
      <w:r w:rsidRPr="00223924">
        <w:t>☐</w:t>
      </w:r>
      <w:r w:rsidRPr="00223924">
        <w:t xml:space="preserve"> Trabajar manos / rostro / perspectiva</w:t>
      </w:r>
    </w:p>
    <w:p w14:paraId="4F2E66BF" w14:textId="77777777" w:rsidR="001113DD" w:rsidRPr="00223924" w:rsidRDefault="00535740" w:rsidP="00223924">
      <w:pPr>
        <w:spacing w:after="0"/>
      </w:pPr>
      <w:r w:rsidRPr="00223924">
        <w:t>☐</w:t>
      </w:r>
      <w:r w:rsidRPr="00223924">
        <w:t xml:space="preserve"> Mejorar control de carboncillo</w:t>
      </w:r>
    </w:p>
    <w:p w14:paraId="42289ADB" w14:textId="77777777" w:rsidR="001113DD" w:rsidRPr="00223924" w:rsidRDefault="00535740" w:rsidP="00223924">
      <w:pPr>
        <w:spacing w:after="0"/>
      </w:pPr>
      <w:r w:rsidRPr="00223924">
        <w:t>☐</w:t>
      </w:r>
      <w:r w:rsidRPr="00223924">
        <w:t xml:space="preserve"> Otro: ___________________________________________</w:t>
      </w:r>
    </w:p>
    <w:p w14:paraId="2AC9ABDC" w14:textId="77777777" w:rsidR="001113DD" w:rsidRPr="00223924" w:rsidRDefault="001113DD" w:rsidP="00223924">
      <w:pPr>
        <w:spacing w:after="0"/>
      </w:pPr>
    </w:p>
    <w:p w14:paraId="15D2EAC5" w14:textId="77777777" w:rsidR="001113DD" w:rsidRPr="00223924" w:rsidRDefault="00535740" w:rsidP="00223924">
      <w:pPr>
        <w:spacing w:after="0"/>
      </w:pPr>
      <w:r w:rsidRPr="00223924">
        <w:rPr>
          <w:b/>
          <w:sz w:val="24"/>
        </w:rPr>
        <w:t>Observaciones</w:t>
      </w:r>
    </w:p>
    <w:p w14:paraId="578544DB" w14:textId="77777777" w:rsidR="001113DD" w:rsidRPr="00223924" w:rsidRDefault="00535740" w:rsidP="00223924">
      <w:pPr>
        <w:spacing w:after="0"/>
      </w:pPr>
      <w:r w:rsidRPr="00223924">
        <w:t>__________________________________________________________________</w:t>
      </w:r>
    </w:p>
    <w:p w14:paraId="2EAF75BA" w14:textId="77777777" w:rsidR="001113DD" w:rsidRPr="00223924" w:rsidRDefault="00535740" w:rsidP="00223924">
      <w:pPr>
        <w:spacing w:after="0"/>
      </w:pPr>
      <w:r w:rsidRPr="00223924">
        <w:t>__________________________________________________________________</w:t>
      </w:r>
    </w:p>
    <w:p w14:paraId="1C443731" w14:textId="77777777" w:rsidR="001113DD" w:rsidRPr="00223924" w:rsidRDefault="001113DD" w:rsidP="00223924">
      <w:pPr>
        <w:spacing w:after="0"/>
      </w:pPr>
    </w:p>
    <w:p w14:paraId="00060562" w14:textId="77777777" w:rsidR="001113DD" w:rsidRPr="00223924" w:rsidRDefault="00535740" w:rsidP="00223924">
      <w:pPr>
        <w:spacing w:after="0"/>
      </w:pPr>
      <w:r w:rsidRPr="00223924">
        <w:rPr>
          <w:b/>
          <w:sz w:val="24"/>
        </w:rPr>
        <w:t>Firma de revisión</w:t>
      </w:r>
    </w:p>
    <w:p w14:paraId="02092505" w14:textId="77777777" w:rsidR="001113DD" w:rsidRPr="00223924" w:rsidRDefault="00535740" w:rsidP="00223924">
      <w:pPr>
        <w:spacing w:after="0"/>
      </w:pPr>
      <w:r w:rsidRPr="00223924">
        <w:t>Firma del instructor: ___________________________</w:t>
      </w:r>
    </w:p>
    <w:p w14:paraId="33DDEEEF" w14:textId="77777777" w:rsidR="001113DD" w:rsidRDefault="00535740" w:rsidP="00223924">
      <w:pPr>
        <w:spacing w:after="0"/>
      </w:pPr>
      <w:r w:rsidRPr="00223924">
        <w:t>Firma del estudiante (opcional): ___________________________</w:t>
      </w:r>
    </w:p>
    <w:sectPr w:rsidR="001113DD" w:rsidSect="00223924">
      <w:pgSz w:w="12240" w:h="15840"/>
      <w:pgMar w:top="81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2711430">
    <w:abstractNumId w:val="8"/>
  </w:num>
  <w:num w:numId="2" w16cid:durableId="313413310">
    <w:abstractNumId w:val="6"/>
  </w:num>
  <w:num w:numId="3" w16cid:durableId="1007906288">
    <w:abstractNumId w:val="5"/>
  </w:num>
  <w:num w:numId="4" w16cid:durableId="837113843">
    <w:abstractNumId w:val="4"/>
  </w:num>
  <w:num w:numId="5" w16cid:durableId="2040546441">
    <w:abstractNumId w:val="7"/>
  </w:num>
  <w:num w:numId="6" w16cid:durableId="1843936238">
    <w:abstractNumId w:val="3"/>
  </w:num>
  <w:num w:numId="7" w16cid:durableId="1212113930">
    <w:abstractNumId w:val="2"/>
  </w:num>
  <w:num w:numId="8" w16cid:durableId="1755936226">
    <w:abstractNumId w:val="1"/>
  </w:num>
  <w:num w:numId="9" w16cid:durableId="2112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3DD"/>
    <w:rsid w:val="0015074B"/>
    <w:rsid w:val="00223924"/>
    <w:rsid w:val="0029639D"/>
    <w:rsid w:val="002C46AD"/>
    <w:rsid w:val="0032201C"/>
    <w:rsid w:val="00326F90"/>
    <w:rsid w:val="004C7E21"/>
    <w:rsid w:val="0053574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EFD1D0"/>
  <w14:defaultImageDpi w14:val="300"/>
  <w15:docId w15:val="{0A5FCCF5-FEA9-4859-B596-8A77BACE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MAERSK LINE</cp:lastModifiedBy>
  <cp:revision>3</cp:revision>
  <dcterms:created xsi:type="dcterms:W3CDTF">2026-01-23T05:02:00Z</dcterms:created>
  <dcterms:modified xsi:type="dcterms:W3CDTF">2026-01-23T05:03:00Z</dcterms:modified>
  <cp:category/>
</cp:coreProperties>
</file>